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Стародубцева Дмитрия Викторовича,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месту жительства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Стародубцев </w:t>
      </w:r>
      <w:r>
        <w:rPr>
          <w:rFonts w:ascii="Times New Roman" w:eastAsia="Times New Roman" w:hAnsi="Times New Roman" w:cs="Times New Roman"/>
          <w:sz w:val="25"/>
          <w:szCs w:val="25"/>
        </w:rPr>
        <w:t>Д.В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.05.2024,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2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Стародубцева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2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2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2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Стародубцева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Стародубцева Д.В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Стародубцева Дмитрия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0412365400395008212420143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2rplc-24">
    <w:name w:val="cat-ExternalSystemDefined grp-42 rplc-24"/>
    <w:basedOn w:val="DefaultParagraphFont"/>
  </w:style>
  <w:style w:type="character" w:customStyle="1" w:styleId="cat-ExternalSystemDefinedgrp-42rplc-25">
    <w:name w:val="cat-ExternalSystemDefined grp-42 rplc-25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ExternalSystemDefinedgrp-42rplc-38">
    <w:name w:val="cat-ExternalSystemDefined grp-42 rplc-38"/>
    <w:basedOn w:val="DefaultParagraphFont"/>
  </w:style>
  <w:style w:type="character" w:customStyle="1" w:styleId="cat-ExternalSystemDefinedgrp-42rplc-42">
    <w:name w:val="cat-ExternalSystemDefined grp-42 rplc-42"/>
    <w:basedOn w:val="DefaultParagraphFont"/>
  </w:style>
  <w:style w:type="character" w:customStyle="1" w:styleId="cat-ExternalSystemDefinedgrp-42rplc-43">
    <w:name w:val="cat-ExternalSystemDefined grp-42 rplc-43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50rplc-62">
    <w:name w:val="cat-UserDefined grp-5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